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Spec="top"/>
        <w:tblOverlap w:val="never"/>
        <w:tblW w:w="5000" w:type="pct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1399"/>
        <w:gridCol w:w="2995"/>
        <w:gridCol w:w="653"/>
      </w:tblGrid>
      <w:tr w:rsidR="00283A15" w:rsidRPr="00283A15" w:rsidTr="00522BED">
        <w:trPr>
          <w:trHeight w:val="566"/>
        </w:trPr>
        <w:tc>
          <w:tcPr>
            <w:tcW w:w="9982" w:type="dxa"/>
            <w:gridSpan w:val="4"/>
            <w:shd w:val="clear" w:color="auto" w:fill="auto"/>
            <w:tcMar>
              <w:top w:w="0" w:type="dxa"/>
              <w:bottom w:w="144" w:type="dxa"/>
            </w:tcMar>
            <w:vAlign w:val="bottom"/>
          </w:tcPr>
          <w:p w:rsidR="00283A15" w:rsidRPr="00283A15" w:rsidRDefault="00283A15" w:rsidP="00283A15">
            <w:pPr>
              <w:pStyle w:val="af0"/>
              <w:jc w:val="center"/>
              <w:rPr>
                <w:rFonts w:ascii="ＭＳ Ｐ明朝" w:eastAsia="ＭＳ Ｐ明朝" w:hAnsi="ＭＳ Ｐ明朝"/>
              </w:rPr>
            </w:pPr>
            <w:r w:rsidRPr="003F3AFC">
              <w:rPr>
                <w:rFonts w:ascii="ＭＳ Ｐ明朝" w:eastAsia="ＭＳ Ｐ明朝" w:hAnsi="ＭＳ Ｐ明朝"/>
                <w:b/>
                <w:sz w:val="44"/>
                <w:szCs w:val="44"/>
              </w:rPr>
              <w:t>紹</w:t>
            </w:r>
            <w:r w:rsidR="00CD59A8" w:rsidRPr="003F3AFC">
              <w:rPr>
                <w:rFonts w:ascii="ＭＳ Ｐ明朝" w:eastAsia="ＭＳ Ｐ明朝" w:hAnsi="ＭＳ Ｐ明朝" w:hint="eastAsia"/>
                <w:b/>
                <w:sz w:val="44"/>
                <w:szCs w:val="44"/>
              </w:rPr>
              <w:t xml:space="preserve"> </w:t>
            </w:r>
            <w:r w:rsidRPr="003F3AFC">
              <w:rPr>
                <w:rFonts w:ascii="ＭＳ Ｐ明朝" w:eastAsia="ＭＳ Ｐ明朝" w:hAnsi="ＭＳ Ｐ明朝"/>
                <w:b/>
                <w:sz w:val="44"/>
                <w:szCs w:val="44"/>
              </w:rPr>
              <w:t>介</w:t>
            </w:r>
            <w:r w:rsidR="00CD59A8" w:rsidRPr="003F3AFC">
              <w:rPr>
                <w:rFonts w:ascii="ＭＳ Ｐ明朝" w:eastAsia="ＭＳ Ｐ明朝" w:hAnsi="ＭＳ Ｐ明朝" w:hint="eastAsia"/>
                <w:b/>
                <w:sz w:val="44"/>
                <w:szCs w:val="44"/>
              </w:rPr>
              <w:t xml:space="preserve"> </w:t>
            </w:r>
            <w:r w:rsidRPr="003F3AFC">
              <w:rPr>
                <w:rFonts w:ascii="ＭＳ Ｐ明朝" w:eastAsia="ＭＳ Ｐ明朝" w:hAnsi="ＭＳ Ｐ明朝"/>
                <w:b/>
                <w:sz w:val="44"/>
                <w:szCs w:val="44"/>
              </w:rPr>
              <w:t>状</w:t>
            </w:r>
            <w:r w:rsidR="00CD59A8" w:rsidRPr="003F3AFC">
              <w:rPr>
                <w:rFonts w:ascii="ＭＳ Ｐ明朝" w:eastAsia="ＭＳ Ｐ明朝" w:hAnsi="ＭＳ Ｐ明朝"/>
                <w:b/>
                <w:sz w:val="44"/>
                <w:szCs w:val="44"/>
              </w:rPr>
              <w:t xml:space="preserve">　</w:t>
            </w:r>
            <w:r w:rsidRPr="003F3AFC">
              <w:rPr>
                <w:rFonts w:ascii="ＭＳ Ｐ明朝" w:eastAsia="ＭＳ Ｐ明朝" w:hAnsi="ＭＳ Ｐ明朝"/>
                <w:b/>
                <w:sz w:val="32"/>
                <w:szCs w:val="44"/>
              </w:rPr>
              <w:t>（診療情報提供書）</w:t>
            </w:r>
          </w:p>
        </w:tc>
      </w:tr>
      <w:tr w:rsidR="00283A15" w:rsidRPr="00283A15" w:rsidTr="00340896">
        <w:trPr>
          <w:trHeight w:val="420"/>
        </w:trPr>
        <w:tc>
          <w:tcPr>
            <w:tcW w:w="4935" w:type="dxa"/>
            <w:shd w:val="clear" w:color="auto" w:fill="auto"/>
            <w:tcMar>
              <w:top w:w="0" w:type="dxa"/>
              <w:bottom w:w="144" w:type="dxa"/>
            </w:tcMar>
            <w:vAlign w:val="bottom"/>
          </w:tcPr>
          <w:p w:rsidR="00283A15" w:rsidRPr="00283A15" w:rsidRDefault="00283A15">
            <w:pPr>
              <w:spacing w:after="0"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7" w:type="dxa"/>
            <w:gridSpan w:val="3"/>
            <w:tcMar>
              <w:top w:w="0" w:type="dxa"/>
              <w:left w:w="360" w:type="dxa"/>
              <w:bottom w:w="144" w:type="dxa"/>
              <w:right w:w="115" w:type="dxa"/>
            </w:tcMar>
            <w:vAlign w:val="center"/>
          </w:tcPr>
          <w:p w:rsidR="00283A15" w:rsidRPr="00283A15" w:rsidRDefault="003955FD" w:rsidP="00CD59A8">
            <w:pPr>
              <w:pStyle w:val="af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2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2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8"/>
                <w:szCs w:val="18"/>
              </w:rPr>
              <w:instrText>TIME \@ "yyyy年M月d日"</w:instrText>
            </w:r>
            <w:r>
              <w:rPr>
                <w:rFonts w:ascii="ＭＳ Ｐ明朝" w:eastAsia="ＭＳ Ｐ明朝" w:hAnsi="ＭＳ Ｐ明朝"/>
                <w:sz w:val="2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sz w:val="28"/>
                <w:szCs w:val="18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28"/>
                <w:szCs w:val="18"/>
              </w:rPr>
              <w:t>2019年1月24日</w:t>
            </w:r>
            <w:r>
              <w:rPr>
                <w:rFonts w:ascii="ＭＳ Ｐ明朝" w:eastAsia="ＭＳ Ｐ明朝" w:hAnsi="ＭＳ Ｐ明朝"/>
                <w:sz w:val="28"/>
                <w:szCs w:val="18"/>
              </w:rPr>
              <w:fldChar w:fldCharType="end"/>
            </w:r>
          </w:p>
        </w:tc>
      </w:tr>
      <w:tr w:rsidR="00522BED" w:rsidRPr="00283A15" w:rsidTr="00340896">
        <w:trPr>
          <w:trHeight w:val="428"/>
        </w:trPr>
        <w:tc>
          <w:tcPr>
            <w:tcW w:w="4935" w:type="dxa"/>
            <w:shd w:val="clear" w:color="auto" w:fill="auto"/>
            <w:tcMar>
              <w:top w:w="0" w:type="dxa"/>
              <w:bottom w:w="144" w:type="dxa"/>
            </w:tcMar>
            <w:vAlign w:val="bottom"/>
          </w:tcPr>
          <w:p w:rsidR="00522BED" w:rsidRPr="006636FD" w:rsidRDefault="00522BED">
            <w:pPr>
              <w:spacing w:after="0" w:line="240" w:lineRule="auto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6636FD">
              <w:rPr>
                <w:rFonts w:ascii="ＭＳ Ｐ明朝" w:eastAsia="ＭＳ Ｐ明朝" w:hAnsi="ＭＳ Ｐ明朝"/>
                <w:b/>
                <w:sz w:val="28"/>
                <w:szCs w:val="18"/>
              </w:rPr>
              <w:t>順天堂大学医学部附属静岡病院</w:t>
            </w:r>
          </w:p>
        </w:tc>
        <w:tc>
          <w:tcPr>
            <w:tcW w:w="1399" w:type="dxa"/>
            <w:tcMar>
              <w:top w:w="0" w:type="dxa"/>
              <w:left w:w="360" w:type="dxa"/>
              <w:bottom w:w="144" w:type="dxa"/>
              <w:right w:w="115" w:type="dxa"/>
            </w:tcMar>
            <w:vAlign w:val="bottom"/>
          </w:tcPr>
          <w:p w:rsidR="00522BED" w:rsidRPr="00522BED" w:rsidRDefault="00340896" w:rsidP="00522BED">
            <w:pPr>
              <w:pStyle w:val="af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担当科</w:t>
            </w:r>
          </w:p>
        </w:tc>
        <w:tc>
          <w:tcPr>
            <w:tcW w:w="2995" w:type="dxa"/>
            <w:tcBorders>
              <w:bottom w:val="dotted" w:sz="4" w:space="0" w:color="auto"/>
            </w:tcBorders>
            <w:vAlign w:val="bottom"/>
          </w:tcPr>
          <w:p w:rsidR="00522BED" w:rsidRPr="001A1204" w:rsidRDefault="00522BED" w:rsidP="001A1204">
            <w:pPr>
              <w:pStyle w:val="af0"/>
              <w:jc w:val="center"/>
              <w:rPr>
                <w:rFonts w:ascii="ＭＳ Ｐ明朝" w:eastAsia="ＭＳ Ｐ明朝" w:hAnsi="ＭＳ Ｐ明朝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653" w:type="dxa"/>
            <w:tcBorders>
              <w:bottom w:val="dotted" w:sz="4" w:space="0" w:color="auto"/>
            </w:tcBorders>
            <w:vAlign w:val="bottom"/>
          </w:tcPr>
          <w:p w:rsidR="00522BED" w:rsidRPr="00522BED" w:rsidRDefault="00340896" w:rsidP="00522BED">
            <w:pPr>
              <w:pStyle w:val="af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科</w:t>
            </w:r>
          </w:p>
        </w:tc>
      </w:tr>
      <w:tr w:rsidR="00340896" w:rsidRPr="00283A15" w:rsidTr="00B86B43">
        <w:trPr>
          <w:trHeight w:val="344"/>
        </w:trPr>
        <w:tc>
          <w:tcPr>
            <w:tcW w:w="4935" w:type="dxa"/>
            <w:shd w:val="clear" w:color="auto" w:fill="auto"/>
            <w:tcMar>
              <w:top w:w="0" w:type="dxa"/>
              <w:bottom w:w="144" w:type="dxa"/>
            </w:tcMar>
            <w:vAlign w:val="bottom"/>
          </w:tcPr>
          <w:p w:rsidR="00340896" w:rsidRPr="00DB454E" w:rsidRDefault="00340896" w:rsidP="00283A15">
            <w:pPr>
              <w:spacing w:after="0" w:line="240" w:lineRule="auto"/>
              <w:rPr>
                <w:rFonts w:ascii="ＭＳ Ｐ明朝" w:eastAsia="ＭＳ Ｐ明朝" w:hAnsi="ＭＳ Ｐ明朝"/>
                <w:szCs w:val="18"/>
              </w:rPr>
            </w:pPr>
            <w:r w:rsidRPr="00DB454E">
              <w:rPr>
                <w:rFonts w:ascii="ＭＳ Ｐ明朝" w:eastAsia="ＭＳ Ｐ明朝" w:hAnsi="ＭＳ Ｐ明朝" w:hint="eastAsia"/>
                <w:szCs w:val="18"/>
              </w:rPr>
              <w:t>〒410-2295 静岡県伊豆の国市長岡1129</w:t>
            </w:r>
          </w:p>
          <w:p w:rsidR="00340896" w:rsidRPr="00FA6BA4" w:rsidRDefault="00340896" w:rsidP="00FA6BA4">
            <w:pPr>
              <w:spacing w:after="0" w:line="240" w:lineRule="auto"/>
              <w:rPr>
                <w:rFonts w:ascii="ＭＳ Ｐ明朝" w:eastAsia="ＭＳ Ｐ明朝" w:hAnsi="ＭＳ Ｐ明朝"/>
                <w:szCs w:val="18"/>
              </w:rPr>
            </w:pPr>
            <w:r w:rsidRPr="00DB454E">
              <w:rPr>
                <w:rFonts w:ascii="ＭＳ Ｐ明朝" w:eastAsia="ＭＳ Ｐ明朝" w:hAnsi="ＭＳ Ｐ明朝" w:hint="eastAsia"/>
                <w:szCs w:val="18"/>
              </w:rPr>
              <w:t>TEL〈055〉948-3111</w:t>
            </w:r>
            <w:r>
              <w:rPr>
                <w:rFonts w:ascii="ＭＳ Ｐ明朝" w:eastAsia="ＭＳ Ｐ明朝" w:hAnsi="ＭＳ Ｐ明朝" w:hint="eastAsia"/>
                <w:szCs w:val="18"/>
              </w:rPr>
              <w:t>／</w:t>
            </w:r>
            <w:r w:rsidRPr="00DB454E">
              <w:rPr>
                <w:rFonts w:ascii="ＭＳ Ｐ明朝" w:eastAsia="ＭＳ Ｐ明朝" w:hAnsi="ＭＳ Ｐ明朝" w:hint="eastAsia"/>
                <w:szCs w:val="18"/>
              </w:rPr>
              <w:t>FAX〈055〉948-2103</w:t>
            </w:r>
          </w:p>
        </w:tc>
        <w:tc>
          <w:tcPr>
            <w:tcW w:w="1399" w:type="dxa"/>
            <w:tcMar>
              <w:top w:w="0" w:type="dxa"/>
              <w:left w:w="360" w:type="dxa"/>
              <w:bottom w:w="144" w:type="dxa"/>
              <w:right w:w="115" w:type="dxa"/>
            </w:tcMar>
            <w:vAlign w:val="bottom"/>
          </w:tcPr>
          <w:p w:rsidR="00340896" w:rsidRPr="00522BED" w:rsidRDefault="00340896" w:rsidP="00522BED">
            <w:pPr>
              <w:pStyle w:val="af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医師名</w:t>
            </w:r>
          </w:p>
        </w:tc>
        <w:tc>
          <w:tcPr>
            <w:tcW w:w="36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0896" w:rsidRPr="00FB0E46" w:rsidRDefault="00340896" w:rsidP="001A1204">
            <w:pPr>
              <w:pStyle w:val="af0"/>
              <w:jc w:val="center"/>
              <w:rPr>
                <w:rFonts w:ascii="ＭＳ Ｐ明朝" w:eastAsia="ＭＳ Ｐ明朝" w:hAnsi="ＭＳ Ｐ明朝"/>
                <w:sz w:val="32"/>
                <w:szCs w:val="24"/>
              </w:rPr>
            </w:pPr>
          </w:p>
        </w:tc>
      </w:tr>
    </w:tbl>
    <w:p w:rsidR="00F1498A" w:rsidRDefault="00F1498A">
      <w:pPr>
        <w:pStyle w:val="af0"/>
        <w:rPr>
          <w:rFonts w:ascii="ＭＳ Ｐ明朝" w:eastAsia="ＭＳ Ｐ明朝" w:hAnsi="ＭＳ Ｐ明朝"/>
          <w:sz w:val="6"/>
          <w:szCs w:val="6"/>
        </w:rPr>
      </w:pPr>
    </w:p>
    <w:p w:rsidR="00522BED" w:rsidRPr="00FA6BA4" w:rsidRDefault="00522BED">
      <w:pPr>
        <w:pStyle w:val="af0"/>
        <w:rPr>
          <w:rFonts w:ascii="ＭＳ Ｐ明朝" w:eastAsia="ＭＳ Ｐ明朝" w:hAnsi="ＭＳ Ｐ明朝"/>
          <w:sz w:val="6"/>
          <w:szCs w:val="6"/>
        </w:rPr>
      </w:pPr>
    </w:p>
    <w:tbl>
      <w:tblPr>
        <w:tblW w:w="3199" w:type="pct"/>
        <w:jc w:val="center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3619"/>
        <w:gridCol w:w="698"/>
      </w:tblGrid>
      <w:tr w:rsidR="00F1498A" w:rsidRPr="006636FD" w:rsidTr="00111AFF">
        <w:trPr>
          <w:trHeight w:val="547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CD59A8" w:rsidRDefault="00A76EC7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  <w:lang w:val="ja-JP"/>
              </w:rPr>
            </w:pPr>
            <w:r w:rsidRPr="00C33527">
              <w:rPr>
                <w:rFonts w:ascii="ＭＳ Ｐ明朝" w:eastAsia="ＭＳ Ｐ明朝" w:hAnsi="ＭＳ Ｐ明朝"/>
                <w:spacing w:val="45"/>
                <w:kern w:val="0"/>
                <w:sz w:val="24"/>
                <w:szCs w:val="32"/>
                <w:fitText w:val="1680" w:id="1223448576"/>
                <w:lang w:val="ja-JP"/>
              </w:rPr>
              <w:t>医療機関名</w:t>
            </w:r>
            <w:r w:rsidRPr="00C33527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6"/>
                <w:lang w:val="ja-JP"/>
              </w:rPr>
              <w:t>の</w:t>
            </w:r>
          </w:p>
          <w:p w:rsidR="00F1498A" w:rsidRPr="00A76EC7" w:rsidRDefault="00A76EC7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3F3AFC">
              <w:rPr>
                <w:rFonts w:ascii="ＭＳ Ｐ明朝" w:eastAsia="ＭＳ Ｐ明朝" w:hAnsi="ＭＳ Ｐ明朝"/>
                <w:kern w:val="0"/>
                <w:sz w:val="24"/>
                <w:szCs w:val="32"/>
                <w:fitText w:val="1680" w:id="1223448577"/>
                <w:lang w:val="ja-JP"/>
              </w:rPr>
              <w:t>所在地及び名称</w:t>
            </w:r>
          </w:p>
        </w:tc>
        <w:tc>
          <w:tcPr>
            <w:tcW w:w="431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F1498A" w:rsidRPr="00283A15" w:rsidRDefault="00F1498A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F1498A" w:rsidRPr="00283A15" w:rsidTr="00111AFF">
        <w:trPr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F1498A" w:rsidRPr="00A76EC7" w:rsidRDefault="006F16C3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>電</w:t>
            </w:r>
            <w:r w:rsidR="00CD59A8"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 xml:space="preserve">　</w:t>
            </w:r>
            <w:r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>話</w:t>
            </w:r>
            <w:r w:rsidR="00CD59A8"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 xml:space="preserve">　</w:t>
            </w:r>
            <w:r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>番</w:t>
            </w:r>
            <w:r w:rsidR="00CD59A8"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78"/>
                <w:lang w:val="ja-JP"/>
              </w:rPr>
              <w:t xml:space="preserve">　</w:t>
            </w:r>
            <w:r w:rsidRPr="001568D3">
              <w:rPr>
                <w:rFonts w:ascii="ＭＳ Ｐ明朝" w:eastAsia="ＭＳ Ｐ明朝" w:hAnsi="ＭＳ Ｐ明朝"/>
                <w:spacing w:val="45"/>
                <w:kern w:val="0"/>
                <w:sz w:val="24"/>
                <w:szCs w:val="32"/>
                <w:fitText w:val="1680" w:id="1223448578"/>
                <w:lang w:val="ja-JP"/>
              </w:rPr>
              <w:t>号</w:t>
            </w:r>
          </w:p>
        </w:tc>
        <w:tc>
          <w:tcPr>
            <w:tcW w:w="431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F1498A" w:rsidRPr="00283A15" w:rsidRDefault="00F1498A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F1498A" w:rsidRPr="00283A15" w:rsidTr="00111AFF">
        <w:trPr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F1498A" w:rsidRPr="00A76EC7" w:rsidRDefault="006F16C3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1568D3">
              <w:rPr>
                <w:rFonts w:ascii="ＭＳ Ｐ明朝" w:eastAsia="ＭＳ Ｐ明朝" w:hAnsi="ＭＳ Ｐ明朝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>F</w:t>
            </w:r>
            <w:r w:rsidR="00CD59A8" w:rsidRPr="001568D3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 xml:space="preserve"> </w:t>
            </w:r>
            <w:r w:rsidRPr="001568D3">
              <w:rPr>
                <w:rFonts w:ascii="ＭＳ Ｐ明朝" w:eastAsia="ＭＳ Ｐ明朝" w:hAnsi="ＭＳ Ｐ明朝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>A</w:t>
            </w:r>
            <w:r w:rsidR="00CD59A8" w:rsidRPr="001568D3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 xml:space="preserve"> </w:t>
            </w:r>
            <w:r w:rsidRPr="001568D3">
              <w:rPr>
                <w:rFonts w:ascii="ＭＳ Ｐ明朝" w:eastAsia="ＭＳ Ｐ明朝" w:hAnsi="ＭＳ Ｐ明朝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 xml:space="preserve">X </w:t>
            </w:r>
            <w:r w:rsidR="00CD59A8" w:rsidRPr="001568D3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 xml:space="preserve"> </w:t>
            </w:r>
            <w:r w:rsidRPr="001568D3">
              <w:rPr>
                <w:rFonts w:ascii="ＭＳ Ｐ明朝" w:eastAsia="ＭＳ Ｐ明朝" w:hAnsi="ＭＳ Ｐ明朝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>番</w:t>
            </w:r>
            <w:r w:rsidR="00CD59A8" w:rsidRPr="001568D3">
              <w:rPr>
                <w:rFonts w:ascii="ＭＳ Ｐ明朝" w:eastAsia="ＭＳ Ｐ明朝" w:hAnsi="ＭＳ Ｐ明朝"/>
                <w:spacing w:val="15"/>
                <w:kern w:val="0"/>
                <w:sz w:val="24"/>
                <w:szCs w:val="32"/>
                <w:fitText w:val="1680" w:id="1223448579"/>
                <w:lang w:val="ja-JP"/>
              </w:rPr>
              <w:t xml:space="preserve">　</w:t>
            </w:r>
            <w:r w:rsidRPr="001568D3">
              <w:rPr>
                <w:rFonts w:ascii="ＭＳ Ｐ明朝" w:eastAsia="ＭＳ Ｐ明朝" w:hAnsi="ＭＳ Ｐ明朝"/>
                <w:spacing w:val="120"/>
                <w:kern w:val="0"/>
                <w:sz w:val="24"/>
                <w:szCs w:val="32"/>
                <w:fitText w:val="1680" w:id="1223448579"/>
                <w:lang w:val="ja-JP"/>
              </w:rPr>
              <w:t>号</w:t>
            </w:r>
          </w:p>
        </w:tc>
        <w:tc>
          <w:tcPr>
            <w:tcW w:w="431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F1498A" w:rsidRPr="00283A15" w:rsidRDefault="00F1498A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F1498A" w:rsidRPr="00283A15" w:rsidTr="00111AFF">
        <w:trPr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F1498A" w:rsidRPr="00A76EC7" w:rsidRDefault="00A76EC7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/>
                <w:sz w:val="24"/>
                <w:szCs w:val="32"/>
                <w:lang w:val="ja-JP"/>
              </w:rPr>
              <w:t>標榜科</w:t>
            </w:r>
            <w:r w:rsidRPr="00A76EC7">
              <w:rPr>
                <w:rFonts w:ascii="ＭＳ Ｐ明朝" w:eastAsia="ＭＳ Ｐ明朝" w:hAnsi="ＭＳ Ｐ明朝"/>
                <w:sz w:val="18"/>
                <w:szCs w:val="32"/>
                <w:lang w:val="ja-JP"/>
              </w:rPr>
              <w:t>（担当科）</w:t>
            </w:r>
            <w:r>
              <w:rPr>
                <w:rFonts w:ascii="ＭＳ Ｐ明朝" w:eastAsia="ＭＳ Ｐ明朝" w:hAnsi="ＭＳ Ｐ明朝"/>
                <w:sz w:val="24"/>
                <w:szCs w:val="32"/>
                <w:lang w:val="ja-JP"/>
              </w:rPr>
              <w:t>名</w:t>
            </w:r>
          </w:p>
        </w:tc>
        <w:tc>
          <w:tcPr>
            <w:tcW w:w="431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F1498A" w:rsidRPr="00283A15" w:rsidRDefault="00F1498A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111AFF" w:rsidRPr="00283A15" w:rsidTr="00111AFF">
        <w:trPr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111AFF" w:rsidRPr="00A76EC7" w:rsidRDefault="00111AFF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1568D3">
              <w:rPr>
                <w:rFonts w:ascii="ＭＳ Ｐ明朝" w:eastAsia="ＭＳ Ｐ明朝" w:hAnsi="ＭＳ Ｐ明朝"/>
                <w:spacing w:val="30"/>
                <w:kern w:val="0"/>
                <w:sz w:val="24"/>
                <w:szCs w:val="32"/>
                <w:fitText w:val="1680" w:id="1223448580"/>
                <w:lang w:val="ja-JP"/>
              </w:rPr>
              <w:t xml:space="preserve">医　師　氏　</w:t>
            </w:r>
            <w:r w:rsidRPr="001568D3">
              <w:rPr>
                <w:rFonts w:ascii="ＭＳ Ｐ明朝" w:eastAsia="ＭＳ Ｐ明朝" w:hAnsi="ＭＳ Ｐ明朝"/>
                <w:spacing w:val="45"/>
                <w:kern w:val="0"/>
                <w:sz w:val="24"/>
                <w:szCs w:val="32"/>
                <w:fitText w:val="1680" w:id="1223448580"/>
                <w:lang w:val="ja-JP"/>
              </w:rPr>
              <w:t>名</w:t>
            </w:r>
          </w:p>
        </w:tc>
        <w:tc>
          <w:tcPr>
            <w:tcW w:w="3619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111AFF" w:rsidRPr="00283A15" w:rsidRDefault="00111AFF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:rsidR="00111AFF" w:rsidRPr="00283A15" w:rsidRDefault="00111AFF" w:rsidP="00111AFF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11AFF">
              <w:rPr>
                <w:rFonts w:ascii="ＭＳ Ｐ明朝" w:eastAsia="ＭＳ Ｐ明朝" w:hAnsi="ＭＳ Ｐ明朝"/>
                <w:sz w:val="21"/>
                <w:szCs w:val="32"/>
              </w:rPr>
              <w:t>印</w:t>
            </w:r>
          </w:p>
        </w:tc>
      </w:tr>
      <w:tr w:rsidR="00A76EC7" w:rsidRPr="00283A15" w:rsidTr="00111AFF">
        <w:trPr>
          <w:jc w:val="center"/>
        </w:trPr>
        <w:tc>
          <w:tcPr>
            <w:tcW w:w="6386" w:type="dxa"/>
            <w:gridSpan w:val="3"/>
            <w:shd w:val="clear" w:color="auto" w:fill="auto"/>
            <w:vAlign w:val="center"/>
          </w:tcPr>
          <w:p w:rsidR="00A76EC7" w:rsidRPr="00283A15" w:rsidRDefault="00CD59A8" w:rsidP="00A76EC7">
            <w:pPr>
              <w:spacing w:after="0" w:line="240" w:lineRule="auto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（御名刺を添付していただいても結構です。）</w:t>
            </w:r>
          </w:p>
        </w:tc>
      </w:tr>
    </w:tbl>
    <w:tbl>
      <w:tblPr>
        <w:tblpPr w:leftFromText="142" w:rightFromText="142" w:vertAnchor="text" w:tblpY="60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435"/>
        <w:gridCol w:w="390"/>
        <w:gridCol w:w="542"/>
        <w:gridCol w:w="450"/>
        <w:gridCol w:w="567"/>
        <w:gridCol w:w="567"/>
        <w:gridCol w:w="508"/>
        <w:gridCol w:w="311"/>
        <w:gridCol w:w="159"/>
        <w:gridCol w:w="470"/>
        <w:gridCol w:w="466"/>
        <w:gridCol w:w="1227"/>
        <w:gridCol w:w="972"/>
        <w:gridCol w:w="855"/>
        <w:gridCol w:w="788"/>
      </w:tblGrid>
      <w:tr w:rsidR="00825685" w:rsidRPr="00283A15" w:rsidTr="00825685">
        <w:trPr>
          <w:trHeight w:val="3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患者氏名</w:t>
            </w:r>
          </w:p>
        </w:tc>
        <w:tc>
          <w:tcPr>
            <w:tcW w:w="3929" w:type="dxa"/>
            <w:gridSpan w:val="9"/>
            <w:tcBorders>
              <w:top w:val="single" w:sz="4" w:space="0" w:color="auto"/>
              <w:left w:val="nil"/>
            </w:tcBorders>
          </w:tcPr>
          <w:p w:rsidR="00825685" w:rsidRPr="00FA6BA4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殿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ID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性別</w:t>
            </w:r>
          </w:p>
        </w:tc>
        <w:sdt>
          <w:sdtPr>
            <w:rPr>
              <w:rFonts w:ascii="ＭＳ Ｐ明朝" w:eastAsia="ＭＳ Ｐ明朝" w:hAnsi="ＭＳ Ｐ明朝"/>
              <w:sz w:val="24"/>
              <w:szCs w:val="24"/>
            </w:rPr>
            <w:alias w:val="性別"/>
            <w:tag w:val="性別"/>
            <w:id w:val="-1485703334"/>
            <w:placeholder>
              <w:docPart w:val="BE59F55993744EEF9BD915AEE48F07C6"/>
            </w:placeholder>
            <w:dropDownList>
              <w:listItem w:value="性別"/>
              <w:listItem w:displayText="　" w:value="　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78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825685" w:rsidRPr="00806169" w:rsidRDefault="003F3AFC" w:rsidP="00CD59A8">
                <w:pPr>
                  <w:spacing w:after="0" w:line="240" w:lineRule="auto"/>
                  <w:rPr>
                    <w:rFonts w:ascii="ＭＳ Ｐ明朝" w:eastAsia="ＭＳ Ｐ明朝" w:hAnsi="ＭＳ Ｐ明朝"/>
                    <w:sz w:val="24"/>
                    <w:szCs w:val="24"/>
                  </w:rPr>
                </w:pPr>
                <w:r>
                  <w:rPr>
                    <w:rFonts w:ascii="ＭＳ Ｐ明朝" w:eastAsia="ＭＳ Ｐ明朝" w:hAnsi="ＭＳ Ｐ明朝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825685" w:rsidRPr="00283A15" w:rsidTr="006574C6">
        <w:trPr>
          <w:trHeight w:val="313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生年月日</w:t>
            </w:r>
          </w:p>
        </w:tc>
        <w:tc>
          <w:tcPr>
            <w:tcW w:w="825" w:type="dxa"/>
            <w:gridSpan w:val="2"/>
            <w:tcBorders>
              <w:left w:val="nil"/>
              <w:bottom w:val="single" w:sz="4" w:space="0" w:color="auto"/>
            </w:tcBorders>
          </w:tcPr>
          <w:p w:rsidR="00825685" w:rsidRPr="00806169" w:rsidRDefault="001568D3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4"/>
                </w:rPr>
                <w:alias w:val="和暦"/>
                <w:tag w:val="和暦"/>
                <w:id w:val="1897469451"/>
                <w:placeholder>
                  <w:docPart w:val="7B309C21D0D04AEB8D51AD5B5135B79D"/>
                </w:placeholder>
                <w:dropDownList>
                  <w:listItem w:displayText="　" w:value="　"/>
                  <w:listItem w:displayText="明治" w:value="明治"/>
                  <w:listItem w:displayText="大正" w:value="大正"/>
                  <w:listItem w:displayText="昭和" w:value="昭和"/>
                  <w:listItem w:displayText="平成" w:value="平成"/>
                </w:dropDownList>
              </w:sdtPr>
              <w:sdtEndPr/>
              <w:sdtContent>
                <w:r w:rsidR="003F3AFC">
                  <w:rPr>
                    <w:rFonts w:ascii="ＭＳ Ｐ明朝" w:eastAsia="ＭＳ Ｐ明朝" w:hAnsi="ＭＳ Ｐ明朝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42" w:type="dxa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685"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left w:val="nil"/>
              <w:bottom w:val="single" w:sz="4" w:space="0" w:color="auto"/>
            </w:tcBorders>
          </w:tcPr>
          <w:p w:rsidR="00825685" w:rsidRPr="00825685" w:rsidRDefault="00825685" w:rsidP="003F3AFC">
            <w:pPr>
              <w:spacing w:after="0"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25685"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</w:p>
        </w:tc>
        <w:tc>
          <w:tcPr>
            <w:tcW w:w="3135" w:type="dxa"/>
            <w:gridSpan w:val="4"/>
            <w:tcBorders>
              <w:left w:val="nil"/>
              <w:bottom w:val="single" w:sz="4" w:space="0" w:color="auto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 xml:space="preserve">（　　　</w:t>
            </w:r>
            <w:r w:rsidR="006574C6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歳）</w:t>
            </w:r>
          </w:p>
        </w:tc>
        <w:tc>
          <w:tcPr>
            <w:tcW w:w="1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685" w:rsidRPr="00806169" w:rsidRDefault="00825685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6169">
              <w:rPr>
                <w:rFonts w:ascii="ＭＳ Ｐ明朝" w:eastAsia="ＭＳ Ｐ明朝" w:hAnsi="ＭＳ Ｐ明朝"/>
                <w:sz w:val="24"/>
                <w:szCs w:val="24"/>
              </w:rPr>
              <w:t>職業</w:t>
            </w:r>
          </w:p>
        </w:tc>
      </w:tr>
      <w:tr w:rsidR="00806169" w:rsidRPr="00806169" w:rsidTr="00825685">
        <w:trPr>
          <w:trHeight w:val="29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806169" w:rsidRPr="00283A15" w:rsidTr="00825685">
        <w:trPr>
          <w:trHeight w:val="5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69" w:rsidRPr="00C23A4F" w:rsidRDefault="00806169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紹介目的</w:t>
            </w:r>
          </w:p>
        </w:tc>
        <w:tc>
          <w:tcPr>
            <w:tcW w:w="8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69" w:rsidRPr="00C23A4F" w:rsidRDefault="00806169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  <w:sz w:val="24"/>
                  <w:szCs w:val="24"/>
                </w:rPr>
                <w:alias w:val="紹介目的"/>
                <w:tag w:val="紹介目的"/>
                <w:id w:val="-1563708180"/>
                <w:placeholder>
                  <w:docPart w:val="D1D81ECFA3894941BF86910E24615409"/>
                </w:placeholder>
                <w:dropDownList>
                  <w:listItem w:displayText="　　" w:value="　　"/>
                  <w:listItem w:displayText="精査" w:value="精査"/>
                  <w:listItem w:displayText="加療" w:value="加療"/>
                  <w:listItem w:displayText="退院報告" w:value="退院報告"/>
                  <w:listItem w:displayText="その他" w:value="その他"/>
                </w:dropDownList>
              </w:sdtPr>
              <w:sdtEndPr/>
              <w:sdtContent>
                <w:r w:rsidR="00825685">
                  <w:rPr>
                    <w:rFonts w:ascii="ＭＳ Ｐ明朝" w:eastAsia="ＭＳ Ｐ明朝" w:hAnsi="ＭＳ Ｐ明朝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806169" w:rsidRPr="00806169" w:rsidTr="00825685">
        <w:trPr>
          <w:trHeight w:val="33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806169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6574C6" w:rsidRPr="00283A15" w:rsidTr="00B379D7">
        <w:trPr>
          <w:trHeight w:val="306"/>
        </w:trPr>
        <w:tc>
          <w:tcPr>
            <w:tcW w:w="504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574C6" w:rsidRPr="00C23A4F" w:rsidRDefault="006574C6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紹介後の方針に関する希望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4C6" w:rsidRPr="00C23A4F" w:rsidRDefault="006574C6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6169" w:rsidRPr="00283A15" w:rsidTr="0097522B">
        <w:trPr>
          <w:trHeight w:val="169"/>
        </w:trPr>
        <w:tc>
          <w:tcPr>
            <w:tcW w:w="998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9" w:rsidRPr="00C23A4F" w:rsidRDefault="00806169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  <w:sz w:val="21"/>
                  <w:szCs w:val="24"/>
                </w:rPr>
                <w:alias w:val="選択"/>
                <w:tag w:val="選択"/>
                <w:id w:val="-47221600"/>
                <w:placeholder>
                  <w:docPart w:val="D1D81ECFA3894941BF86910E24615409"/>
                </w:placeholder>
                <w:dropDownList>
                  <w:listItem w:displayText="　" w:value="　"/>
                  <w:listItem w:displayText="1.　経過観察は当院で" w:value="1.　経過観察は当院で"/>
                  <w:listItem w:displayText="2.　経過観察は順天堂大学医学部附属静岡病院で" w:value="2.　経過観察は順天堂大学医学部附属静岡病院で"/>
                  <w:listItem w:displayText="3.　その他（　　　　　　　　　　　　　　　　　　）" w:value="3.　その他（　　　　　　　　　　　　　　　　　　）"/>
                </w:dropDownList>
              </w:sdtPr>
              <w:sdtEndPr/>
              <w:sdtContent>
                <w:r w:rsidR="00825685">
                  <w:rPr>
                    <w:rFonts w:ascii="ＭＳ Ｐ明朝" w:eastAsia="ＭＳ Ｐ明朝" w:hAnsi="ＭＳ Ｐ明朝"/>
                    <w:sz w:val="21"/>
                    <w:szCs w:val="24"/>
                  </w:rPr>
                  <w:t xml:space="preserve">　</w:t>
                </w:r>
              </w:sdtContent>
            </w:sdt>
          </w:p>
        </w:tc>
      </w:tr>
      <w:tr w:rsidR="00DB454E" w:rsidRPr="00DB454E" w:rsidTr="001A1204">
        <w:trPr>
          <w:trHeight w:val="29"/>
        </w:trPr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A4F" w:rsidRPr="00DB454E" w:rsidRDefault="00C23A4F" w:rsidP="00CD59A8">
            <w:pPr>
              <w:spacing w:after="0" w:line="240" w:lineRule="auto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DB454E" w:rsidRPr="00283A15" w:rsidTr="001A1204">
        <w:trPr>
          <w:trHeight w:val="78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B454E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22BED">
              <w:rPr>
                <w:rFonts w:ascii="ＭＳ Ｐ明朝" w:eastAsia="ＭＳ Ｐ明朝" w:hAnsi="ＭＳ Ｐ明朝"/>
                <w:kern w:val="0"/>
                <w:sz w:val="28"/>
                <w:szCs w:val="24"/>
              </w:rPr>
              <w:t>傷病名</w:t>
            </w:r>
          </w:p>
          <w:p w:rsidR="00DB454E" w:rsidRPr="00C23A4F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22BED">
              <w:rPr>
                <w:rFonts w:ascii="ＭＳ Ｐ明朝" w:eastAsia="ＭＳ Ｐ明朝" w:hAnsi="ＭＳ Ｐ明朝" w:hint="eastAsia"/>
                <w:sz w:val="16"/>
                <w:szCs w:val="24"/>
              </w:rPr>
              <w:t>（主訴又は病名）</w:t>
            </w:r>
          </w:p>
        </w:tc>
        <w:tc>
          <w:tcPr>
            <w:tcW w:w="3964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DB454E" w:rsidRPr="00522BED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DB454E" w:rsidRPr="00DB454E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454E">
              <w:rPr>
                <w:rFonts w:ascii="ＭＳ Ｐ明朝" w:eastAsia="ＭＳ Ｐ明朝" w:hAnsi="ＭＳ Ｐ明朝" w:hint="eastAsia"/>
                <w:sz w:val="24"/>
                <w:szCs w:val="24"/>
              </w:rPr>
              <w:t>既往歴及び</w:t>
            </w:r>
          </w:p>
          <w:p w:rsidR="00DB454E" w:rsidRPr="00C23A4F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454E">
              <w:rPr>
                <w:rFonts w:ascii="ＭＳ Ｐ明朝" w:eastAsia="ＭＳ Ｐ明朝" w:hAnsi="ＭＳ Ｐ明朝" w:hint="eastAsia"/>
                <w:sz w:val="24"/>
                <w:szCs w:val="24"/>
              </w:rPr>
              <w:t>家　族　歴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B454E" w:rsidRPr="00522BED" w:rsidRDefault="00DB454E" w:rsidP="00DB454E">
            <w:pPr>
              <w:spacing w:after="0" w:line="240" w:lineRule="auto"/>
              <w:jc w:val="both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</w:tr>
      <w:tr w:rsidR="001A1204" w:rsidRPr="00283A15" w:rsidTr="001A1204">
        <w:trPr>
          <w:trHeight w:val="780"/>
        </w:trPr>
        <w:tc>
          <w:tcPr>
            <w:tcW w:w="171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1A1204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病状経過及び</w:t>
            </w:r>
          </w:p>
          <w:p w:rsidR="001A1204" w:rsidRPr="00C23A4F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2252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200" w:id="1223833346"/>
              </w:rPr>
              <w:t>検査結</w:t>
            </w:r>
            <w:r w:rsidRPr="0084225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200" w:id="1223833346"/>
              </w:rPr>
              <w:t>果</w:t>
            </w:r>
          </w:p>
        </w:tc>
        <w:tc>
          <w:tcPr>
            <w:tcW w:w="8272" w:type="dxa"/>
            <w:gridSpan w:val="14"/>
            <w:vMerge w:val="restart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1A1204" w:rsidRPr="00522BED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</w:tr>
      <w:tr w:rsidR="001A1204" w:rsidRPr="00283A15" w:rsidTr="00825685">
        <w:trPr>
          <w:trHeight w:val="185"/>
        </w:trPr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:rsidR="001A1204" w:rsidRPr="00C23A4F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2252">
              <w:rPr>
                <w:rFonts w:ascii="ＭＳ Ｐ明朝" w:eastAsia="ＭＳ Ｐ明朝" w:hAnsi="ＭＳ Ｐ明朝"/>
                <w:spacing w:val="75"/>
                <w:kern w:val="0"/>
                <w:sz w:val="24"/>
                <w:szCs w:val="24"/>
                <w:fitText w:val="1200" w:id="1223833347"/>
              </w:rPr>
              <w:t>治療経</w:t>
            </w:r>
            <w:r w:rsidRPr="00842252">
              <w:rPr>
                <w:rFonts w:ascii="ＭＳ Ｐ明朝" w:eastAsia="ＭＳ Ｐ明朝" w:hAnsi="ＭＳ Ｐ明朝"/>
                <w:spacing w:val="15"/>
                <w:kern w:val="0"/>
                <w:sz w:val="24"/>
                <w:szCs w:val="24"/>
                <w:fitText w:val="1200" w:id="1223833347"/>
              </w:rPr>
              <w:t>過</w:t>
            </w:r>
          </w:p>
        </w:tc>
        <w:tc>
          <w:tcPr>
            <w:tcW w:w="8272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1A1204" w:rsidRPr="00522BED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</w:tr>
      <w:tr w:rsidR="001A1204" w:rsidRPr="00283A15" w:rsidTr="000757D5">
        <w:trPr>
          <w:trHeight w:val="1817"/>
        </w:trPr>
        <w:tc>
          <w:tcPr>
            <w:tcW w:w="1710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1A1204" w:rsidRPr="00C23A4F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72" w:type="dxa"/>
            <w:gridSpan w:val="14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1A1204" w:rsidRPr="00C23A4F" w:rsidRDefault="001A120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6BA4" w:rsidRPr="00283A15" w:rsidTr="001A1204">
        <w:trPr>
          <w:trHeight w:val="721"/>
        </w:trPr>
        <w:tc>
          <w:tcPr>
            <w:tcW w:w="17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A6BA4" w:rsidRPr="00C23A4F" w:rsidRDefault="00FA6BA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現在の処方</w:t>
            </w:r>
          </w:p>
        </w:tc>
        <w:tc>
          <w:tcPr>
            <w:tcW w:w="8272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FA6BA4" w:rsidRPr="00C23A4F" w:rsidRDefault="00FA6BA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6BA4" w:rsidRPr="00283A15" w:rsidTr="001A1204">
        <w:trPr>
          <w:trHeight w:val="587"/>
        </w:trPr>
        <w:tc>
          <w:tcPr>
            <w:tcW w:w="17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A6BA4" w:rsidRPr="00C23A4F" w:rsidRDefault="00FA6BA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備考</w:t>
            </w:r>
          </w:p>
        </w:tc>
        <w:tc>
          <w:tcPr>
            <w:tcW w:w="8272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BA4" w:rsidRPr="00C23A4F" w:rsidRDefault="00FA6BA4" w:rsidP="00CD59A8">
            <w:pPr>
              <w:spacing w:after="0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6BA4" w:rsidRPr="00283A15" w:rsidTr="001A1204">
        <w:trPr>
          <w:trHeight w:val="300"/>
        </w:trPr>
        <w:tc>
          <w:tcPr>
            <w:tcW w:w="9982" w:type="dxa"/>
            <w:gridSpan w:val="16"/>
            <w:tcBorders>
              <w:top w:val="single" w:sz="4" w:space="0" w:color="auto"/>
              <w:left w:val="nil"/>
            </w:tcBorders>
          </w:tcPr>
          <w:p w:rsidR="00FA6BA4" w:rsidRPr="00FA6BA4" w:rsidRDefault="00FA6BA4" w:rsidP="00FA6BA4">
            <w:pPr>
              <w:spacing w:after="0" w:line="240" w:lineRule="auto"/>
              <w:ind w:firstLineChars="100" w:firstLine="180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FA6BA4">
              <w:rPr>
                <w:rFonts w:ascii="ＭＳ Ｐ明朝" w:eastAsia="ＭＳ Ｐ明朝" w:hAnsi="ＭＳ Ｐ明朝" w:hint="eastAsia"/>
                <w:sz w:val="18"/>
                <w:szCs w:val="24"/>
              </w:rPr>
              <w:t>※１）必要がある場合は別紙に記載して添付して下さい。</w:t>
            </w:r>
          </w:p>
          <w:p w:rsidR="00FA6BA4" w:rsidRPr="00C23A4F" w:rsidRDefault="00FA6BA4" w:rsidP="00FA6BA4">
            <w:pPr>
              <w:spacing w:after="0" w:line="240" w:lineRule="auto"/>
              <w:ind w:firstLineChars="100" w:firstLine="1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BA4">
              <w:rPr>
                <w:rFonts w:ascii="ＭＳ Ｐ明朝" w:eastAsia="ＭＳ Ｐ明朝" w:hAnsi="ＭＳ Ｐ明朝" w:hint="eastAsia"/>
                <w:sz w:val="18"/>
                <w:szCs w:val="24"/>
              </w:rPr>
              <w:t>※２）必要がある場合は画像診断フィルム、検査記録等を添付して下さい。</w:t>
            </w:r>
          </w:p>
        </w:tc>
      </w:tr>
    </w:tbl>
    <w:p w:rsidR="00FA6BA4" w:rsidRPr="00FA6BA4" w:rsidRDefault="00FA6BA4" w:rsidP="00FA6BA4">
      <w:pPr>
        <w:rPr>
          <w:rFonts w:ascii="ＭＳ Ｐ明朝" w:eastAsia="ＭＳ Ｐ明朝" w:hAnsi="ＭＳ Ｐ明朝"/>
          <w:sz w:val="2"/>
          <w:szCs w:val="2"/>
        </w:rPr>
      </w:pPr>
    </w:p>
    <w:sectPr w:rsidR="00FA6BA4" w:rsidRPr="00FA6BA4" w:rsidSect="001A1204">
      <w:footerReference w:type="even" r:id="rId11"/>
      <w:footerReference w:type="default" r:id="rId12"/>
      <w:pgSz w:w="11907" w:h="16839" w:code="9"/>
      <w:pgMar w:top="794" w:right="1021" w:bottom="340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D3" w:rsidRDefault="001568D3">
      <w:pPr>
        <w:spacing w:after="0" w:line="240" w:lineRule="auto"/>
      </w:pPr>
      <w:r>
        <w:separator/>
      </w:r>
    </w:p>
  </w:endnote>
  <w:endnote w:type="continuationSeparator" w:id="0">
    <w:p w:rsidR="001568D3" w:rsidRDefault="0015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8A" w:rsidRDefault="006F16C3">
    <w:pPr>
      <w:pStyle w:val="afa"/>
    </w:pPr>
    <w:r>
      <w:rPr>
        <w:color w:val="808080" w:themeColor="background1" w:themeShade="80"/>
      </w:rPr>
      <w:sym w:font="Wingdings 3" w:char="F07D"/>
    </w:r>
    <w:r>
      <w:rPr>
        <w:lang w:val="ja-JP"/>
      </w:rPr>
      <w:t xml:space="preserve">  </w:t>
    </w:r>
    <w:r>
      <w:fldChar w:fldCharType="begin"/>
    </w:r>
    <w:r>
      <w:instrText>PAGE  \* Arabic  \* MERGEFORMAT</w:instrText>
    </w:r>
    <w:r>
      <w:fldChar w:fldCharType="separate"/>
    </w:r>
    <w:r w:rsidR="003F3AFC" w:rsidRPr="003F3AFC">
      <w:rPr>
        <w:noProof/>
        <w:lang w:val="ja-JP"/>
      </w:rPr>
      <w:t>2</w:t>
    </w:r>
    <w:r>
      <w:fldChar w:fldCharType="end"/>
    </w:r>
  </w:p>
  <w:p w:rsidR="00F1498A" w:rsidRDefault="00F149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8A" w:rsidRDefault="006F16C3">
    <w:pPr>
      <w:pStyle w:val="afb"/>
    </w:pPr>
    <w:r>
      <w:rPr>
        <w:color w:val="CEDBE6" w:themeColor="accent2" w:themeTint="80"/>
      </w:rPr>
      <w:sym w:font="Wingdings 3" w:char="F07D"/>
    </w:r>
    <w:r>
      <w:rPr>
        <w:lang w:val="ja-JP"/>
      </w:rPr>
      <w:t xml:space="preserve">  </w:t>
    </w:r>
    <w:r>
      <w:fldChar w:fldCharType="begin"/>
    </w:r>
    <w:r>
      <w:instrText>PAGE  \* Arabic  \* MERGEFORMAT</w:instrText>
    </w:r>
    <w:r>
      <w:fldChar w:fldCharType="separate"/>
    </w:r>
    <w:r>
      <w:rPr>
        <w:lang w:val="ja-JP"/>
      </w:rPr>
      <w:t>3</w:t>
    </w:r>
    <w:r>
      <w:fldChar w:fldCharType="end"/>
    </w:r>
  </w:p>
  <w:p w:rsidR="00F1498A" w:rsidRDefault="00F149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D3" w:rsidRDefault="001568D3">
      <w:pPr>
        <w:spacing w:after="0" w:line="240" w:lineRule="auto"/>
      </w:pPr>
      <w:r>
        <w:separator/>
      </w:r>
    </w:p>
  </w:footnote>
  <w:footnote w:type="continuationSeparator" w:id="0">
    <w:p w:rsidR="001568D3" w:rsidRDefault="0015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eastAsia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eastAsia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eastAsia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eastAsia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eastAsia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GrammaticalErrors/>
  <w:proofState w:grammar="dirty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FD"/>
    <w:rsid w:val="000154F2"/>
    <w:rsid w:val="000757D5"/>
    <w:rsid w:val="000B70FE"/>
    <w:rsid w:val="00111AFF"/>
    <w:rsid w:val="00140943"/>
    <w:rsid w:val="001568D3"/>
    <w:rsid w:val="001873B4"/>
    <w:rsid w:val="001A1204"/>
    <w:rsid w:val="00272B82"/>
    <w:rsid w:val="00283A15"/>
    <w:rsid w:val="00340896"/>
    <w:rsid w:val="00387902"/>
    <w:rsid w:val="003955FD"/>
    <w:rsid w:val="003F3AFC"/>
    <w:rsid w:val="003F767D"/>
    <w:rsid w:val="004320E4"/>
    <w:rsid w:val="00522BED"/>
    <w:rsid w:val="006574C6"/>
    <w:rsid w:val="006636FD"/>
    <w:rsid w:val="006F16C3"/>
    <w:rsid w:val="00806169"/>
    <w:rsid w:val="00825685"/>
    <w:rsid w:val="00842252"/>
    <w:rsid w:val="00857837"/>
    <w:rsid w:val="0087495C"/>
    <w:rsid w:val="008D7417"/>
    <w:rsid w:val="0097522B"/>
    <w:rsid w:val="00980FC8"/>
    <w:rsid w:val="00A76EC7"/>
    <w:rsid w:val="00AA6801"/>
    <w:rsid w:val="00C23A4F"/>
    <w:rsid w:val="00C33527"/>
    <w:rsid w:val="00C55C77"/>
    <w:rsid w:val="00CD59A8"/>
    <w:rsid w:val="00D306F0"/>
    <w:rsid w:val="00DB454E"/>
    <w:rsid w:val="00E54541"/>
    <w:rsid w:val="00F1498A"/>
    <w:rsid w:val="00F86CE6"/>
    <w:rsid w:val="00FA6BA4"/>
    <w:rsid w:val="00F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attachedSchema w:val="urn:DocumentPartTemplat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4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uiPriority="6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D5676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27CA3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27CA3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727CA3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373C54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373C54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373C54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373C54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uiPriority w:val="20"/>
    <w:qFormat/>
    <w:rPr>
      <w:b/>
      <w:bCs/>
      <w:i/>
      <w:iCs/>
      <w:spacing w:val="10"/>
    </w:rPr>
  </w:style>
  <w:style w:type="paragraph" w:styleId="a6">
    <w:name w:val="Quote"/>
    <w:basedOn w:val="a0"/>
    <w:next w:val="a0"/>
    <w:link w:val="a7"/>
    <w:uiPriority w:val="29"/>
    <w:qFormat/>
    <w:rPr>
      <w:i/>
      <w:iCs/>
      <w:color w:val="000000" w:themeColor="text1"/>
    </w:rPr>
  </w:style>
  <w:style w:type="character" w:customStyle="1" w:styleId="a7">
    <w:name w:val="引用文 (文字)"/>
    <w:basedOn w:val="a1"/>
    <w:link w:val="a6"/>
    <w:uiPriority w:val="29"/>
    <w:rPr>
      <w:i/>
      <w:iCs/>
      <w:color w:val="000000" w:themeColor="text1"/>
    </w:rPr>
  </w:style>
  <w:style w:type="paragraph" w:styleId="22">
    <w:name w:val="Intense Quote"/>
    <w:basedOn w:val="a0"/>
    <w:next w:val="a0"/>
    <w:link w:val="23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table" w:styleId="a8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a">
    <w:name w:val="ヘッダー (文字)"/>
    <w:basedOn w:val="a1"/>
    <w:link w:val="a9"/>
    <w:uiPriority w:val="99"/>
    <w:semiHidden/>
    <w:rPr>
      <w:sz w:val="20"/>
    </w:rPr>
  </w:style>
  <w:style w:type="paragraph" w:styleId="ab">
    <w:name w:val="footer"/>
    <w:basedOn w:val="a0"/>
    <w:link w:val="ac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c">
    <w:name w:val="フッター (文字)"/>
    <w:basedOn w:val="a1"/>
    <w:link w:val="ab"/>
    <w:uiPriority w:val="99"/>
    <w:semiHidden/>
  </w:style>
  <w:style w:type="paragraph" w:styleId="ad">
    <w:name w:val="Balloon Text"/>
    <w:basedOn w:val="a0"/>
    <w:link w:val="ae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e">
    <w:name w:val="吹き出し (文字)"/>
    <w:basedOn w:val="a1"/>
    <w:link w:val="ad"/>
    <w:uiPriority w:val="99"/>
    <w:semiHidden/>
    <w:rPr>
      <w:rFonts w:ascii="Tahoma" w:eastAsia="Tahoma" w:hAnsi="Tahoma" w:cs="Tahoma"/>
      <w:sz w:val="16"/>
      <w:szCs w:val="16"/>
    </w:rPr>
  </w:style>
  <w:style w:type="paragraph" w:styleId="af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af0">
    <w:name w:val="No Spacing"/>
    <w:basedOn w:val="a0"/>
    <w:uiPriority w:val="1"/>
    <w:qFormat/>
    <w:pPr>
      <w:spacing w:after="0" w:line="240" w:lineRule="auto"/>
    </w:pPr>
  </w:style>
  <w:style w:type="paragraph" w:styleId="a">
    <w:name w:val="List Bullet"/>
    <w:basedOn w:val="a0"/>
    <w:uiPriority w:val="36"/>
    <w:unhideWhenUsed/>
    <w:qFormat/>
    <w:pPr>
      <w:numPr>
        <w:numId w:val="31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32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pPr>
      <w:numPr>
        <w:numId w:val="3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pPr>
      <w:numPr>
        <w:numId w:val="3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pPr>
      <w:numPr>
        <w:numId w:val="35"/>
      </w:numPr>
      <w:spacing w:after="120"/>
      <w:contextualSpacing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af1">
    <w:name w:val="Hyperlink"/>
    <w:basedOn w:val="a1"/>
    <w:uiPriority w:val="99"/>
    <w:semiHidden/>
    <w:unhideWhenUsed/>
    <w:rPr>
      <w:color w:val="B292CA" w:themeColor="hyperlink"/>
      <w:u w:val="single"/>
    </w:rPr>
  </w:style>
  <w:style w:type="character" w:styleId="af2">
    <w:name w:val="Book Title"/>
    <w:basedOn w:val="a1"/>
    <w:uiPriority w:val="33"/>
    <w:qFormat/>
    <w:rPr>
      <w:i/>
      <w:iCs/>
      <w:smallCaps/>
      <w:spacing w:val="5"/>
    </w:rPr>
  </w:style>
  <w:style w:type="character" w:styleId="25">
    <w:name w:val="Intense Emphasis"/>
    <w:basedOn w:val="a1"/>
    <w:uiPriority w:val="21"/>
    <w:qFormat/>
    <w:rPr>
      <w:b/>
      <w:bCs/>
      <w:i/>
      <w:iCs/>
      <w:smallCaps/>
      <w:color w:val="727CA3" w:themeColor="accent1"/>
    </w:rPr>
  </w:style>
  <w:style w:type="character" w:styleId="26">
    <w:name w:val="Intense Reference"/>
    <w:basedOn w:val="a1"/>
    <w:uiPriority w:val="32"/>
    <w:qFormat/>
    <w:rPr>
      <w:smallCaps/>
      <w:spacing w:val="5"/>
      <w:u w:val="single"/>
    </w:rPr>
  </w:style>
  <w:style w:type="character" w:styleId="af3">
    <w:name w:val="Subtle Emphasis"/>
    <w:basedOn w:val="a1"/>
    <w:uiPriority w:val="19"/>
    <w:qFormat/>
    <w:rPr>
      <w:i/>
      <w:iCs/>
    </w:rPr>
  </w:style>
  <w:style w:type="character" w:styleId="af4">
    <w:name w:val="Subtle Reference"/>
    <w:basedOn w:val="a1"/>
    <w:uiPriority w:val="31"/>
    <w:qFormat/>
    <w:rPr>
      <w:smallCaps/>
    </w:rPr>
  </w:style>
  <w:style w:type="paragraph" w:styleId="af5">
    <w:name w:val="Subtitle"/>
    <w:basedOn w:val="a0"/>
    <w:link w:val="af6"/>
    <w:uiPriority w:val="11"/>
    <w:pPr>
      <w:numPr>
        <w:ilvl w:val="1"/>
      </w:numPr>
    </w:pPr>
    <w:rPr>
      <w:rFonts w:eastAsiaTheme="majorEastAsia" w:cstheme="majorBidi"/>
      <w:i/>
      <w:iCs/>
      <w:color w:val="727CA3" w:themeColor="accent1"/>
      <w:spacing w:val="15"/>
      <w:sz w:val="24"/>
      <w:szCs w:val="24"/>
    </w:rPr>
  </w:style>
  <w:style w:type="character" w:customStyle="1" w:styleId="af6">
    <w:name w:val="副題 (文字)"/>
    <w:basedOn w:val="a1"/>
    <w:link w:val="af5"/>
    <w:uiPriority w:val="11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paragraph" w:styleId="af7">
    <w:name w:val="Title"/>
    <w:basedOn w:val="a0"/>
    <w:link w:val="af8"/>
    <w:uiPriority w:val="10"/>
    <w:pPr>
      <w:pBdr>
        <w:bottom w:val="single" w:sz="8" w:space="4" w:color="727CA3" w:themeColor="accent1"/>
      </w:pBdr>
      <w:spacing w:after="300" w:line="240" w:lineRule="auto"/>
      <w:contextualSpacing/>
    </w:pPr>
    <w:rPr>
      <w:rFonts w:eastAsiaTheme="majorEastAsia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af8">
    <w:name w:val="表題 (文字)"/>
    <w:basedOn w:val="a1"/>
    <w:link w:val="af7"/>
    <w:uiPriority w:val="10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table" w:customStyle="1" w:styleId="B2LightShadingAccent2">
    <w:name w:val="B2 Light Shading Accent 2"/>
    <w:basedOn w:val="a2"/>
    <w:uiPriority w:val="42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character" w:styleId="af9">
    <w:name w:val="Placeholder Text"/>
    <w:basedOn w:val="a1"/>
    <w:uiPriority w:val="99"/>
    <w:semiHidden/>
    <w:rPr>
      <w:color w:val="808080"/>
    </w:rPr>
  </w:style>
  <w:style w:type="character" w:customStyle="1" w:styleId="23">
    <w:name w:val="引用文 2 (文字)"/>
    <w:basedOn w:val="a1"/>
    <w:link w:val="22"/>
    <w:uiPriority w:val="30"/>
    <w:rPr>
      <w:b/>
      <w:bCs/>
      <w:i/>
      <w:iCs/>
      <w:color w:val="727CA3" w:themeColor="accent1"/>
    </w:rPr>
  </w:style>
  <w:style w:type="paragraph" w:customStyle="1" w:styleId="afa">
    <w:name w:val="フッター (左)"/>
    <w:basedOn w:val="ab"/>
    <w:uiPriority w:val="39"/>
    <w:semiHidden/>
    <w:unhideWhenUsed/>
    <w:qFormat/>
    <w:pPr>
      <w:pBdr>
        <w:top w:val="dashed" w:sz="4" w:space="18" w:color="7F7F7F" w:themeColor="text1" w:themeTint="80"/>
      </w:pBdr>
      <w:spacing w:line="240" w:lineRule="auto"/>
    </w:pPr>
    <w:rPr>
      <w:rFonts w:eastAsiaTheme="minorHAnsi" w:cs="Times New Roman"/>
      <w:color w:val="7F7F7F" w:themeColor="text1" w:themeTint="80"/>
      <w:szCs w:val="18"/>
    </w:rPr>
  </w:style>
  <w:style w:type="paragraph" w:customStyle="1" w:styleId="afb">
    <w:name w:val="フッター (右)"/>
    <w:basedOn w:val="a0"/>
    <w:uiPriority w:val="39"/>
    <w:semiHidden/>
    <w:unhideWhenUsed/>
    <w:qFormat/>
    <w:pPr>
      <w:pBdr>
        <w:top w:val="dashed" w:sz="4" w:space="18" w:color="7F7F7F"/>
      </w:pBdr>
      <w:tabs>
        <w:tab w:val="center" w:pos="4320"/>
        <w:tab w:val="right" w:pos="8640"/>
      </w:tabs>
      <w:spacing w:line="240" w:lineRule="auto"/>
      <w:jc w:val="right"/>
    </w:pPr>
    <w:rPr>
      <w:rFonts w:eastAsiaTheme="minorHAnsi" w:cs="Times New Roman"/>
      <w:color w:val="7F7F7F" w:themeColor="text1" w:themeTint="8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4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uiPriority="6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D5676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27CA3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27CA3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727CA3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373C54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373C54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373C54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373C54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uiPriority w:val="20"/>
    <w:qFormat/>
    <w:rPr>
      <w:b/>
      <w:bCs/>
      <w:i/>
      <w:iCs/>
      <w:spacing w:val="10"/>
    </w:rPr>
  </w:style>
  <w:style w:type="paragraph" w:styleId="a6">
    <w:name w:val="Quote"/>
    <w:basedOn w:val="a0"/>
    <w:next w:val="a0"/>
    <w:link w:val="a7"/>
    <w:uiPriority w:val="29"/>
    <w:qFormat/>
    <w:rPr>
      <w:i/>
      <w:iCs/>
      <w:color w:val="000000" w:themeColor="text1"/>
    </w:rPr>
  </w:style>
  <w:style w:type="character" w:customStyle="1" w:styleId="a7">
    <w:name w:val="引用文 (文字)"/>
    <w:basedOn w:val="a1"/>
    <w:link w:val="a6"/>
    <w:uiPriority w:val="29"/>
    <w:rPr>
      <w:i/>
      <w:iCs/>
      <w:color w:val="000000" w:themeColor="text1"/>
    </w:rPr>
  </w:style>
  <w:style w:type="paragraph" w:styleId="22">
    <w:name w:val="Intense Quote"/>
    <w:basedOn w:val="a0"/>
    <w:next w:val="a0"/>
    <w:link w:val="23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table" w:styleId="a8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a">
    <w:name w:val="ヘッダー (文字)"/>
    <w:basedOn w:val="a1"/>
    <w:link w:val="a9"/>
    <w:uiPriority w:val="99"/>
    <w:semiHidden/>
    <w:rPr>
      <w:sz w:val="20"/>
    </w:rPr>
  </w:style>
  <w:style w:type="paragraph" w:styleId="ab">
    <w:name w:val="footer"/>
    <w:basedOn w:val="a0"/>
    <w:link w:val="ac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c">
    <w:name w:val="フッター (文字)"/>
    <w:basedOn w:val="a1"/>
    <w:link w:val="ab"/>
    <w:uiPriority w:val="99"/>
    <w:semiHidden/>
  </w:style>
  <w:style w:type="paragraph" w:styleId="ad">
    <w:name w:val="Balloon Text"/>
    <w:basedOn w:val="a0"/>
    <w:link w:val="ae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e">
    <w:name w:val="吹き出し (文字)"/>
    <w:basedOn w:val="a1"/>
    <w:link w:val="ad"/>
    <w:uiPriority w:val="99"/>
    <w:semiHidden/>
    <w:rPr>
      <w:rFonts w:ascii="Tahoma" w:eastAsia="Tahoma" w:hAnsi="Tahoma" w:cs="Tahoma"/>
      <w:sz w:val="16"/>
      <w:szCs w:val="16"/>
    </w:rPr>
  </w:style>
  <w:style w:type="paragraph" w:styleId="af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af0">
    <w:name w:val="No Spacing"/>
    <w:basedOn w:val="a0"/>
    <w:uiPriority w:val="1"/>
    <w:qFormat/>
    <w:pPr>
      <w:spacing w:after="0" w:line="240" w:lineRule="auto"/>
    </w:pPr>
  </w:style>
  <w:style w:type="paragraph" w:styleId="a">
    <w:name w:val="List Bullet"/>
    <w:basedOn w:val="a0"/>
    <w:uiPriority w:val="36"/>
    <w:unhideWhenUsed/>
    <w:qFormat/>
    <w:pPr>
      <w:numPr>
        <w:numId w:val="31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32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pPr>
      <w:numPr>
        <w:numId w:val="3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pPr>
      <w:numPr>
        <w:numId w:val="3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pPr>
      <w:numPr>
        <w:numId w:val="35"/>
      </w:numPr>
      <w:spacing w:after="120"/>
      <w:contextualSpacing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af1">
    <w:name w:val="Hyperlink"/>
    <w:basedOn w:val="a1"/>
    <w:uiPriority w:val="99"/>
    <w:semiHidden/>
    <w:unhideWhenUsed/>
    <w:rPr>
      <w:color w:val="B292CA" w:themeColor="hyperlink"/>
      <w:u w:val="single"/>
    </w:rPr>
  </w:style>
  <w:style w:type="character" w:styleId="af2">
    <w:name w:val="Book Title"/>
    <w:basedOn w:val="a1"/>
    <w:uiPriority w:val="33"/>
    <w:qFormat/>
    <w:rPr>
      <w:i/>
      <w:iCs/>
      <w:smallCaps/>
      <w:spacing w:val="5"/>
    </w:rPr>
  </w:style>
  <w:style w:type="character" w:styleId="25">
    <w:name w:val="Intense Emphasis"/>
    <w:basedOn w:val="a1"/>
    <w:uiPriority w:val="21"/>
    <w:qFormat/>
    <w:rPr>
      <w:b/>
      <w:bCs/>
      <w:i/>
      <w:iCs/>
      <w:smallCaps/>
      <w:color w:val="727CA3" w:themeColor="accent1"/>
    </w:rPr>
  </w:style>
  <w:style w:type="character" w:styleId="26">
    <w:name w:val="Intense Reference"/>
    <w:basedOn w:val="a1"/>
    <w:uiPriority w:val="32"/>
    <w:qFormat/>
    <w:rPr>
      <w:smallCaps/>
      <w:spacing w:val="5"/>
      <w:u w:val="single"/>
    </w:rPr>
  </w:style>
  <w:style w:type="character" w:styleId="af3">
    <w:name w:val="Subtle Emphasis"/>
    <w:basedOn w:val="a1"/>
    <w:uiPriority w:val="19"/>
    <w:qFormat/>
    <w:rPr>
      <w:i/>
      <w:iCs/>
    </w:rPr>
  </w:style>
  <w:style w:type="character" w:styleId="af4">
    <w:name w:val="Subtle Reference"/>
    <w:basedOn w:val="a1"/>
    <w:uiPriority w:val="31"/>
    <w:qFormat/>
    <w:rPr>
      <w:smallCaps/>
    </w:rPr>
  </w:style>
  <w:style w:type="paragraph" w:styleId="af5">
    <w:name w:val="Subtitle"/>
    <w:basedOn w:val="a0"/>
    <w:link w:val="af6"/>
    <w:uiPriority w:val="11"/>
    <w:pPr>
      <w:numPr>
        <w:ilvl w:val="1"/>
      </w:numPr>
    </w:pPr>
    <w:rPr>
      <w:rFonts w:eastAsiaTheme="majorEastAsia" w:cstheme="majorBidi"/>
      <w:i/>
      <w:iCs/>
      <w:color w:val="727CA3" w:themeColor="accent1"/>
      <w:spacing w:val="15"/>
      <w:sz w:val="24"/>
      <w:szCs w:val="24"/>
    </w:rPr>
  </w:style>
  <w:style w:type="character" w:customStyle="1" w:styleId="af6">
    <w:name w:val="副題 (文字)"/>
    <w:basedOn w:val="a1"/>
    <w:link w:val="af5"/>
    <w:uiPriority w:val="11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paragraph" w:styleId="af7">
    <w:name w:val="Title"/>
    <w:basedOn w:val="a0"/>
    <w:link w:val="af8"/>
    <w:uiPriority w:val="10"/>
    <w:pPr>
      <w:pBdr>
        <w:bottom w:val="single" w:sz="8" w:space="4" w:color="727CA3" w:themeColor="accent1"/>
      </w:pBdr>
      <w:spacing w:after="300" w:line="240" w:lineRule="auto"/>
      <w:contextualSpacing/>
    </w:pPr>
    <w:rPr>
      <w:rFonts w:eastAsiaTheme="majorEastAsia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af8">
    <w:name w:val="表題 (文字)"/>
    <w:basedOn w:val="a1"/>
    <w:link w:val="af7"/>
    <w:uiPriority w:val="10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table" w:customStyle="1" w:styleId="B2LightShadingAccent2">
    <w:name w:val="B2 Light Shading Accent 2"/>
    <w:basedOn w:val="a2"/>
    <w:uiPriority w:val="42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character" w:styleId="af9">
    <w:name w:val="Placeholder Text"/>
    <w:basedOn w:val="a1"/>
    <w:uiPriority w:val="99"/>
    <w:semiHidden/>
    <w:rPr>
      <w:color w:val="808080"/>
    </w:rPr>
  </w:style>
  <w:style w:type="character" w:customStyle="1" w:styleId="23">
    <w:name w:val="引用文 2 (文字)"/>
    <w:basedOn w:val="a1"/>
    <w:link w:val="22"/>
    <w:uiPriority w:val="30"/>
    <w:rPr>
      <w:b/>
      <w:bCs/>
      <w:i/>
      <w:iCs/>
      <w:color w:val="727CA3" w:themeColor="accent1"/>
    </w:rPr>
  </w:style>
  <w:style w:type="paragraph" w:customStyle="1" w:styleId="afa">
    <w:name w:val="フッター (左)"/>
    <w:basedOn w:val="ab"/>
    <w:uiPriority w:val="39"/>
    <w:semiHidden/>
    <w:unhideWhenUsed/>
    <w:qFormat/>
    <w:pPr>
      <w:pBdr>
        <w:top w:val="dashed" w:sz="4" w:space="18" w:color="7F7F7F" w:themeColor="text1" w:themeTint="80"/>
      </w:pBdr>
      <w:spacing w:line="240" w:lineRule="auto"/>
    </w:pPr>
    <w:rPr>
      <w:rFonts w:eastAsiaTheme="minorHAnsi" w:cs="Times New Roman"/>
      <w:color w:val="7F7F7F" w:themeColor="text1" w:themeTint="80"/>
      <w:szCs w:val="18"/>
    </w:rPr>
  </w:style>
  <w:style w:type="paragraph" w:customStyle="1" w:styleId="afb">
    <w:name w:val="フッター (右)"/>
    <w:basedOn w:val="a0"/>
    <w:uiPriority w:val="39"/>
    <w:semiHidden/>
    <w:unhideWhenUsed/>
    <w:qFormat/>
    <w:pPr>
      <w:pBdr>
        <w:top w:val="dashed" w:sz="4" w:space="18" w:color="7F7F7F"/>
      </w:pBdr>
      <w:tabs>
        <w:tab w:val="center" w:pos="4320"/>
        <w:tab w:val="right" w:pos="8640"/>
      </w:tabs>
      <w:spacing w:line="240" w:lineRule="auto"/>
      <w:jc w:val="right"/>
    </w:pPr>
    <w:rPr>
      <w:rFonts w:eastAsiaTheme="minorHAnsi" w:cs="Times New Roman"/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H\Desktop\&#32057;&#20171;&#29366;&#12486;&#12531;&#12503;&#12524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59F55993744EEF9BD915AEE48F0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72FE32-8E4C-4D6A-95F5-9A2FCFBC6A61}"/>
      </w:docPartPr>
      <w:docPartBody>
        <w:p w:rsidR="00000000" w:rsidRDefault="00A028FE">
          <w:pPr>
            <w:pStyle w:val="BE59F55993744EEF9BD915AEE48F07C6"/>
          </w:pPr>
          <w:r w:rsidRPr="000131D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309C21D0D04AEB8D51AD5B5135B7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94EC00-E6FD-4F03-AAB4-4CC0CD01151C}"/>
      </w:docPartPr>
      <w:docPartBody>
        <w:p w:rsidR="00000000" w:rsidRDefault="00A028FE">
          <w:pPr>
            <w:pStyle w:val="7B309C21D0D04AEB8D51AD5B5135B79D"/>
          </w:pPr>
          <w:r w:rsidRPr="000131D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D81ECFA3894941BF86910E24615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093FE-8F63-4FC8-B75F-BD2D97993204}"/>
      </w:docPartPr>
      <w:docPartBody>
        <w:p w:rsidR="00000000" w:rsidRDefault="00A028FE">
          <w:pPr>
            <w:pStyle w:val="D1D81ECFA3894941BF86910E24615409"/>
          </w:pPr>
          <w:r w:rsidRPr="000131D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FE"/>
    <w:rsid w:val="00A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E59F55993744EEF9BD915AEE48F07C6">
    <w:name w:val="BE59F55993744EEF9BD915AEE48F07C6"/>
    <w:pPr>
      <w:widowControl w:val="0"/>
      <w:jc w:val="both"/>
    </w:pPr>
  </w:style>
  <w:style w:type="paragraph" w:customStyle="1" w:styleId="7B309C21D0D04AEB8D51AD5B5135B79D">
    <w:name w:val="7B309C21D0D04AEB8D51AD5B5135B79D"/>
    <w:pPr>
      <w:widowControl w:val="0"/>
      <w:jc w:val="both"/>
    </w:pPr>
  </w:style>
  <w:style w:type="paragraph" w:customStyle="1" w:styleId="D1D81ECFA3894941BF86910E24615409">
    <w:name w:val="D1D81ECFA3894941BF86910E2461540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E59F55993744EEF9BD915AEE48F07C6">
    <w:name w:val="BE59F55993744EEF9BD915AEE48F07C6"/>
    <w:pPr>
      <w:widowControl w:val="0"/>
      <w:jc w:val="both"/>
    </w:pPr>
  </w:style>
  <w:style w:type="paragraph" w:customStyle="1" w:styleId="7B309C21D0D04AEB8D51AD5B5135B79D">
    <w:name w:val="7B309C21D0D04AEB8D51AD5B5135B79D"/>
    <w:pPr>
      <w:widowControl w:val="0"/>
      <w:jc w:val="both"/>
    </w:pPr>
  </w:style>
  <w:style w:type="paragraph" w:customStyle="1" w:styleId="D1D81ECFA3894941BF86910E24615409">
    <w:name w:val="D1D81ECFA3894941BF86910E246154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064362E01B2841AA6A01E5EA97ED87" ma:contentTypeVersion="10" ma:contentTypeDescription="新しいドキュメントを作成します。" ma:contentTypeScope="" ma:versionID="fdfe3aee5cee4567f897fe8c42bcd632">
  <xsd:schema xmlns:xsd="http://www.w3.org/2001/XMLSchema" xmlns:xs="http://www.w3.org/2001/XMLSchema" xmlns:p="http://schemas.microsoft.com/office/2006/metadata/properties" xmlns:ns2="18d00f30-5ca5-410f-9274-aca189c801bc" xmlns:ns3="70e64822-8f1b-4563-beb3-8120c9269333" targetNamespace="http://schemas.microsoft.com/office/2006/metadata/properties" ma:root="true" ma:fieldsID="047aa1ac6adc09a5f005dafbd06a3597" ns2:_="" ns3:_="">
    <xsd:import namespace="18d00f30-5ca5-410f-9274-aca189c801bc"/>
    <xsd:import namespace="70e64822-8f1b-4563-beb3-8120c9269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f30-5ca5-410f-9274-aca189c80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64822-8f1b-4563-beb3-8120c926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F2CA2-E090-4E18-96D0-2BA635F3C9C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F401C7E6-E4D4-4770-8D19-2E18A638870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DABA105-2FAF-4F2E-BA19-D768E9295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83727-6FE7-4353-9EB2-CFB3D1138B99}"/>
</file>

<file path=customXml/itemProps5.xml><?xml version="1.0" encoding="utf-8"?>
<ds:datastoreItem xmlns:ds="http://schemas.openxmlformats.org/officeDocument/2006/customXml" ds:itemID="{B36F960A-839C-43FF-9758-3EE8A3E2DF35}"/>
</file>

<file path=customXml/itemProps6.xml><?xml version="1.0" encoding="utf-8"?>
<ds:datastoreItem xmlns:ds="http://schemas.openxmlformats.org/officeDocument/2006/customXml" ds:itemID="{DC8D124F-6CB8-43B9-AF64-9398002D3ED4}"/>
</file>

<file path=docProps/app.xml><?xml version="1.0" encoding="utf-8"?>
<Properties xmlns="http://schemas.openxmlformats.org/officeDocument/2006/extended-properties" xmlns:vt="http://schemas.openxmlformats.org/officeDocument/2006/docPropsVTypes">
  <Template>紹介状テンプレート.dotx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[Enter Document Title]</vt:lpstr>
    </vt:vector>
  </TitlesOfParts>
  <Company>順天堂大学医学部附属静岡病院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順天堂大学医学部附属静岡病院</dc:creator>
  <cp:lastModifiedBy>順天堂大学医学部附属静岡病院</cp:lastModifiedBy>
  <cp:revision>1</cp:revision>
  <cp:lastPrinted>2016-08-30T01:54:00Z</cp:lastPrinted>
  <dcterms:created xsi:type="dcterms:W3CDTF">2019-01-24T06:42:00Z</dcterms:created>
  <dcterms:modified xsi:type="dcterms:W3CDTF">2019-01-24T06:43:00Z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0x010100B2064362E01B2841AA6A01E5EA97ED87</vt:lpwstr>
  </property>
</Properties>
</file>